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1456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-005304-35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0089230000523087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18810089230000523087 от 20.02.2025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89 АП 085401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13.06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 доказанной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0412365400695014562520112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1456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